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bc2a3" w14:textId="febc2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села Никельтау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8 января 2021 года № 573. Зарегистрировано Департаментом юстиции Актюбинской области 13 января 2021 года № 7993.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Хромтауский районный маслихат 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Никельтау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24 464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поступления–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23 564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24 464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Хромтауского районного маслихата Актюбинской области от 17.11.2021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с 1 января 2021 года: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34 302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села Никельтау на 2021 год объем субвенций в сумме 10 707,0 тысяч тенге выделяемый с районного бюджета.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села Никельтау на 2021 год поступление целевых текущих трансфертов из районного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населенных пунктов 700,0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санитарии населенных пунктов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в селе Никельтау 1 000,0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определяется на основании решения акима села Никельтау.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"Аппарат Хромтауского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Урынбасаров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573 от 8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Никельтау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Хромтауского районного маслихата Актюбинской области от 17.11.2021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Хромтауского районного маслихата от 8 января 2021 года № 573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Никельтау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Хромтауского районного маслихата от 8 января 2021 года № 573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Никельтау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