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f485" w14:textId="95cf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Кайындинского сельского округа Уилского района Актюбинской области от 8 апреля 2021 года № 9 "Об установлении ограничительных мероприятий на территории села Акжар Кайындинского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Уилского района Актюбинской области от 6 декабря 2021 года № 19. Зарегистрировано в Министерстве юстиции Республики Казахстан 10 декабря 2021 года № 25730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Уилского района от 24 ноября 2021 года № 2-14/155,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Акжар Кайындинского сельского округа Уилского района Актюбинской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Кайындинского сельского округа Уилского района Актюбинской области от 8 апреля 2021 года № 9 "Об установлении ограничительных мероприятий на территории села Акжар Кайындинского сельского округа" (зарегистрировано в Реестре государственной регистрации нормативных правовых актов за № 8236).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Кайындинского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