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32a8" w14:textId="cf53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Уилского района Актюбинской области от 05 апреля 2016 года № 77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24 декабря 2021 года № 188. Зарегистрировано в Министерстве юстиции Республики Казахстан 27 декабря 2021 года № 26116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Актюбинской области от 05 апреля 2016 года № 77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(зарегистрированного в Реестре государственной регистрации нормативных правовых актов под № 4888)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приложению к настоящему постановлению.";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Уилский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24 декабря 2021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77 от 05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центра занятости населения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Центра занятости районного значения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консультант по социальной работе центра занятости населения, специалист по социальной работе,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консультант по социальной работе центра занятости населения, специалист по социальной работе,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консультант по социальной работе центра занятости населения, специалист по социальной работе,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консультант по социальной работе центра занятости населения, специалист по социальной работе,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