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dfb4e" w14:textId="32dfb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внесений изменении в решение Уилского районного маслихата от 27 сентября 2019 года № 333 "Об установлении повышенных на двадцать пять процентов должностных окладов и тарифных ставок специалистам в области социального обеспечения, образования, культуры, спорта, ветеринарии, являющимся гражданскими служащими и работающим в сельской местности по Уилскому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Уилского районного маслихата Актюбинской области от 11 ноября 2021 года № 84. Зарегистрировано в Министерстве юстиции Республики Казахстан 24 ноября 2021 года № 25360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Уилского районного маслихата "Об установлении повышенных на двадцать пять процентов должностных окладов и тарифных ставок специалистам в области социального обеспечения, образования, культуры, спорта, ветеринарии, являющимся гражданскими служащими и работающим в сельской местности по Уилскому району" от 27 сентября 2019 года № 333 (зарегистрировано в Реестре государственной регистрации нормативных правовых актов под № 6400) следующие изменения: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указанного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установлении повышенных на двадцать пять процентов окладов и тарифных ставок специалистам в области социального обеспечения и культуры, являющимся гражданскими служащими и работающим в сельских населенных пунктах Уилского района";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Установить специалистам в области социального обеспечения и культуры, являющимся гражданскими служащими и работающим в сельских населенных пунктах Уилского района, а также указанным специалистам, работающим в государственных организациях, финансируемых из местных бюджетов,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Уилского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Займолдин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