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a487" w14:textId="c92a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Уилскому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27 апреля 2021 года № 48. Зарегистрировано Департаментом юстиции Актюбинской области 28 апреля 2021 года № 8284.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Уилскому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Уилского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Айдарбаева М.</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27 апреля 2021 года № 48</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Уилскому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"Уилский аграрный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"Уилский районный отдел внутренней политики,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