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5b6d" w14:textId="3cf5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Уилскому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27 января 2021 года № 6. Зарегистрировано Департаментом юстиции Актюбинской области 29 января 2021 года № 8032.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Уилскому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Уилского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Айдарбаева.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27 января 2021 года № 6</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Уилскому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"Әлібеков Мирас Әлібекұлы"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"Уилский районный отдел внутренней политики,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при государственном учреждений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коммунального предприятия "Уилская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"Әліп Күлжамал Әлібекқызы"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