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1bf48" w14:textId="731bf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Алтыкарасуского сельского округа от 4 декабря 2020 года № 24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Алтыкарасуского сельского округа Темирского района Актюбинской области от 7 июля 2021 года № 14. Зарегистрировано в Министерстве юстиции Республики Казахстан 9 июля 2021 года № 23439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ветеринарно-санитарного инспектора Темирской районной территориальной инспекции Комитета ветеринарного контроля и надзора Министерства сельского хозяйства Республики Казахстан от 17 июня 2021 года № 2-14-07/120,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крестьянского хозяйства "Арна" расположенного в зимовке Шыгырлы села Енбекши Алтыкарасуского сельского округа, в связи с проведением комплекса ветеринарных мероприятий по ликвидации заболевания бруцеллез среди крупного рогатого скота.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Алтыкарасуского сельского округа от 4 декабря 2020 года № 24 "Об установлении ограничительных мероприятий" (зарегистрированное в Реестре государственной регистрации нормативных правовых актов № 7754).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Алтыкарасуского сельского округа Темирского района Актюбинской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решения на интернет - ресурсе акимата Темирского района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Алтыкарасуского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