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60f" w14:textId="1f5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города Темир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2 июня 2021 года № 13. Зарегистрировано в Министерстве юстиции Республики Казахстан 9 июня 2021 года № 22955. Утратило силу решением акима города Темир Темирского района Актюбинской области от 3 августа 2021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 Темирского района Актюбинской области от 03.08.2021 № 19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4 мая 2021 года за № 2-14-07/85,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города Темир Темирского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Темир Темирского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Темир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