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af86" w14:textId="495a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октября 2020 года № 527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сентября 2021 года № 94. Зарегистрировано в Министерстве юстиции Республики Казахстан 7 октября 2021 года № 24649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 по Темирскому району" от 30 октября 2020 года № 527 (зарегистрировано в Реестре государственной регистрации нормативных правовых актов под № 7575)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Темирскому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Темирскому району,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