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cdef" w14:textId="4ffc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24 декабря 2020 года № 550 "Об утверждении Темирского районного бюджета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июня 2021 года № 64. Зарегистрирован в Министерстве юстиции Республики Казахстан 25 июня 2021 года № 23175.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Темирского районного бюджета на 2021–2023 годы" от 24 декабря 2020 года № 550 (зарегистрировано в Реестре государственной регистрации нормативных правовых актов под № 7873)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8 148 017,5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3 552 940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4 550 759,5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8 504 413,9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29 459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65 632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36 173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-385 855,4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385 855,4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65 632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36 173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356 396,4 тысяч тенге.";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"2 760" заменить цифрами "1 460";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"27 688" заменить цифрами "160 014";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7–2)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"7–2) на обеспечение прав и улучшение качества жизни инвалидов в Республике Казахстан 14 994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"48 983" заменить цифрой "148 983";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3–1):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3–2):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3–3):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"1 000" заменить цифрами "0";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"65 000" заменить цифрами "28 422,1";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10 июня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24 декабря 2020 года № 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