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b577" w14:textId="c82b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Талдысайского сельского округа от 30 апреля 2021 года № 4 "Об установлении карантина на территории крестьянского хозяйства "Айбат" Талдысайского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16 июня 2021 года № 6. Зарегистрирован в Министерстве юстиции Республики Казахстан 17 июня 2021 года № 23072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28 мая 2021 года № 02-13-4/98,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крестьянского хозяйства "Айбат" Талдысайского сельского округа Мугалжарского района, в связи с проведением комплекса ветеринарных мероприятий по ликвидации болезни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Талдысайского сельского округа от 30 апреля 2021 года № 4 "Об установлении карантина на территории крестьянского хозяйства "Айбат" Талдысайского сельского округа Мугалжарского района" (зарегистрированное в Реестре государственной регистрации нормативных правовых актов за № 8287).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Талдысайского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Талдысайского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