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868e" w14:textId="f0986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Мугалжарского районного бюджета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22 декабря 2021 года № 122. Зарегистрировано в Министерстве юстиции Республики Казахстан 27 декабря 2021 года № 26078.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Мугалжарский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16 553 695,5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12 223 973,1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19 922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39 674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4 270 126,4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–17 352 897,6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18 802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120 984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102 182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- 818 004,1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818 004,1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117 784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102 182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802 402,1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18.11.2022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в районном бюджете на 2022 год распределение общей суммы поступлений от налогов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источника выплаты – 80 %;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80 %;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корпоративному подоходному налогу с юридических лиц, за исключением поступлений от организаций нефтяного сектора 50 %.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2022 год размер бюджетного изъятия в областной бюджет в размере 2 388 000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компенсацию потерь областного бюджета 6 137 755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2022 - 2024 годы" установлено: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46 302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36 018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48 032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Мугалжарского районного маслихата Актюбинской области от 20.06.2022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на 2022 год объемы субвенций, передаваемых из районного бюджета, бюджетам города, села, сельских округов в сумме 138 596 тысяч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города Кандыагаш - 3 247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города Эмба – 4 595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города Жем – 9 937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Аккемирского сельского округа – 9 699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Батпаккольского сельского округа – 8 907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Енбекского сельского округа – 3 854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 Мугалжар – 12 594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Ащесайского сельского округа – 7 768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Егиндыбулакского сельского округа – 17 307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сельского округа имени К.Жубанова – 12 115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Журынского сельского округа – 8 694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Каиндинского сельского округа – 9 104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Кумжарганского сельского округа – 9 893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Кумсайского сельского округа – 12 472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Талдысайского сельского округа– 8 410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2022 год поступление целевых текущих трансфертов и трансфертов на развитие из республиканского бюджета и размер гарантированного трансферта из Национального фонда Республики Казахстан: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введение стандартов оказания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обеспечение прав и улучшение качества жизни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предоставление государственных грантов молодым предпринимателям для реализаций новых бизнес-идей в рамках Государственной программы поддержки и развития бизнеса "Дорожная карта бизнеса – 2025";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приобретение жилья коммунального жилищного фонда для работающей молодежи.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развитие газотранспортной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повышение эффективности деятельности депутатов маслихатов.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Мугалжарского районного маслихата Актюбинской области от 18.11.2022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2022 год поступление кредитов из республиканского бюджета: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реализацию мер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распределение сумм кредитования из республиканского бюджета на проведение капитального ремонта общего имущества объектов кондоминиумов - 178 833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определяется на основании постановления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Мугалжарского районного маслихата Актюбинской области от 29.03.2022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районом бюджете на 2022 год поступление с областного бюджета целевые текущие трансферты и трансферты на развитие.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и (или)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социальной и инженерной инфраструктуры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развитие теплоэнергетической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развитие газотранспортной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реализацию мероприятий, направленных на развитие рынка труда, в рамках Программы развития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предоставление государственных грантов молодым предпринимателям для реализаций новых бизнес-идей в рамках Государственной программы поддержки и развития бизнеса "Дорожная карта бизнеса – 2025";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а техническое обслуживание объектов газоснабжения.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Мугалжарского районного маслихата Актюбинской области от 18.11.2022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2022 год 0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Мугалжарского районного маслихата Актюбинской области от 05.09.2022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объем трансфертов передаваемых из районного бюджета бюджетам города районного значения и сельских округов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2022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22 декабря 2021 года 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18.11.2022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16 553 695,5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12 223 973,1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9 174 160,1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9 174 160,1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4 270 126,4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4 270 023,9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4 270 023,9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17 352 897,6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1 601 169,9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688 657,7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601 658,9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1 507 928,4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736 128,1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1 267 572,3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963 545,5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925 481,5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700 940,3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830 070,8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2 200 798,8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2 200 798,8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2 200 798,8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9 284 166,6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9 284 166,6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9 284 166,6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-818 004,1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802 402,1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Мугалжарского районного маслихата от 22 декабря 2021 года 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12 120 920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9 868 374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-140 146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Мугалжарского районного маслихата от 22 декабря 2021 года 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12 937 111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10 401 362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10 395 748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Мугалжарского районного маслихата от 22 декабря 2021 года 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трансфертов передаваемых из районного бюджета бюджетам города районного значения и сельских округов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Мугалжарского районного маслихата Актюбинской области от 18.11.2022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Эмба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71188,3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Аккемирский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Мугалжар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К.Жубанова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681 753,9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