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1b11" w14:textId="ccb1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22 ноября 2021 года № 364. Зарегистрировано в Министерстве юстиции Республики Казахстан 23 ноября 2021 года № 25341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 акимат Мугалжарского района Актюбинской области ПОСТAНОВЛЯЕТ: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Мугалжарского района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Государственное учреждения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пассажирского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по Мугалжарскому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Жагабулак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 - Котибар батыр – Коктобе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Аккемер -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– Алтынды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–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–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– Булакты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 –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 – Каракол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–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– Жарык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Сагашили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Сагашили – Тепсен -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Темир - мост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Сагашили –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Кандыагаш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Эмба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городу Жем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–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-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