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0841" w14:textId="1020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552 "Об утверждении бюджета Талдысайского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марта 2021 года № 36. Зарегистрировано Департаментом юстиции Актюбинской области 30 марта 2021 года № 8186.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30 декабря 2020 года № 552 "Об утверждении бюджета Талдысайского сельского округа на 2021-2023 годы" (зарегистрированное в Реестре государственной регистрации нормативных правовых актов № 7920, опубликованное 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"42 402,0" заменить цифрами "60 959,2";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"0,0" заменить цифрами "-18 557,2";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бюджета – цифры "0,0" заменить цифрами "18 557,2";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"18 557,2".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25 марта 2021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