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21112" w14:textId="9d21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2020 года № 541 "Об утверждении бюджета Аккемирского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марта 2021 года № 25. Зарегистрировано Департаментом юстиции Актюбинской области 30 марта 2021 года № 8185.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30 декабря 2020 года № 541 "Об утверждении бюджета Аккемирского сельского округа на 2021-2023 годы" (зарегистрированное в Реестре государственной регистрации нормативных правовых актов за № 7938, опубликованное 12 января 2021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"70 365,0" заменить цифрами "71 438,6";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цифры "0,0" заменить цифрами "- 1 073,6";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цифры "0,0" заменить цифрами "1 073,6";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цифры "0,0" заменить цифрами "1 073,6".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Ғабдолов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Мугалжарского районного маслихата от 25 марта 2021 года №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2020 года № 541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2021год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