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5670e" w14:textId="67567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2020 года № 544 "Об утверждении бюджета Енбекского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25 марта 2021 года № 28. Зарегистрировано Департаментом юстиции Актюбинской области 30 марта 2021 года № 8178.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30 декабря 2020 года № 544 "Об утверждении бюджета Енбекского сельского округа на 2021-2023 годы" (зарегистрированное в Реестре государственной регистрации нормативных правовых актов за № 7908, опубликованное 6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"50 728,0" заменить цифрами "51 328,0";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"47 145,0" заменить цифрами "47 745,0";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"50 728,0" заменить цифрами "53 103,2";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цифры "0,0" заменить цифрами "- 1 775,2";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цифры "0,0" заменить цифрами "1 775,2";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цифры "0,0" заменить цифрами "1 775,2".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Ғабдолов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Мугалжарского районного маслихата от 25 марта 2021 года 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30 декабря 2020 года № 544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