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1e18f" w14:textId="cb1e1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Мугалжарского района от 24 декабря 2020 года № 396 "Об установлении квоты рабочих мест для инвалидов по Мугалжарскому району на 2021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16 марта 2021 года № 72. Зарегистрировано Департаментом юстиции Актюбинской области 18 марта 2021 года № 8146.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зарегистрированным в Реестре государственной регистрации нормативных правовых актов за № 14010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Мугалжарского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Мугалжарского района от 24 декабря 2020 года № 396 "Об установлении квоты рабочих мест для инвалидов по Мугалжарскому району на 2021 год" (зарегистрированное в Реестре государственной регистрации нормативных правовых актов № 7835, опубликованное 28 декабря 2020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"Мугалжарский районный отдел занятости и социальных программ"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Мугалжарского района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Мугалжарского района от 16 марта 2021 года 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Мугалжарского района от 24 декабря 2020 года № 396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инвалидов по Мугалжарскому району на 2021 год в разрезе организаций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организации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"Актобе мунай маш комплект"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"Мугалжарская районная больница" на праве хозяйственного ведения государственного учреждения "Управления здравоохранения Актюбинской области"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"Кентавр"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"Эмбажылу" на праве хозяйственного ведения при государственном учреждении "Мугалжарский районный отдел жилищно-коммунального хозяйства, пассажирского транспорта и автомобильных дорог"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"Силикат-А"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"Коктас"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"Мугалжарский районный отдел занятости и социальных программ"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"AltynEx Company"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"Вернал Ойл Казахстан"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 Мугалжарского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медицинское учреждение "Больница "Шапагат"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"Эмбинская районная больница" на праве хозяйственного ведения государственного учреждения "Управление здравоохранения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"Коммунальщик" при государственном учреждении "Мугалжарский районный отдел жилищно-коммунального хозяйства, пассажирского транспорта и автомобильных дорог"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предриятие "Ясли-сад "Күншуақ" государственного учреждения "Отдел образования Мугалжарского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"Самал" государственного учреждения "Отдел образования Мугалжарского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"Эмбенская городская общеобразовательная средняя школа №1" государственного учреждения "Отдел образования Мугалжарского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"Карлыгаш"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 "Отдел образования Мугалжарского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"Мугалжарская районная ветеринарная станция" на праве хозяйственного ведения государственного учреждения "Управления ветеринарии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"Специализированная детско-юношеская спортивная школа города Кандыагаш" государственного учреждения "Управление физической культуры и спорта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"Мугалжарский районный дом культура" государственного учреждения "Мугалжарский районный отдел культуры и развития языков"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