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2635" w14:textId="4992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11 января 2021 года № 8. Зарегистрировано Департаментом юстиции Актюбинской области 13 января 2021 года № 7988.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1 гектар без изъятия у землепользователей, для разведки полезных ископаемых Индивидуальным предпринимателем "Ивахненко Максим Иванович", сроком до 25 ноября 2023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