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57aa" w14:textId="3d65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Кокпекты Жайсанского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8 декабря 2021 года № 9. Зарегистрировано в Министерстве юстиции Республики Казахстан 15 декабря 2021 года № 25808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Кокпекты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Кокпекты Жайсанского сельского округа Мартукского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"Казахская" - на улицу "Мәншүк Мәметова";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"Орталық" - на улицу "Рақымжан Қошқарбаев";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- на улицу "Жайық".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