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84cb" w14:textId="6d38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Байнассай Байнассайского сельского округа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Байнассайского сельского округа Мартукского района Актюбинской области от 10 декабря 2021 года № 4. Зарегистрировано в Министерстве юстиции Республики Казахстан 21 декабря 2021 года № 25872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Байнассай и на основании заключения областной ономастической комиссии при акимате Актюбинской области от 26 марта 2021 года за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Байнассай Байнассайского сельского округа Мартукского района улицу "Ф.Э. Дзержинский" на улицу "Мұқағали Мақатаев".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Байнассайского сельского округа" Мартукского района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Байнассайского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Мынжасаров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