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d575" w14:textId="e9fd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25 декабря 2020 года № 434 "Об утверждении Мартукского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15 декабря 2021 года № 79. Зарегистрировано в Министерстве юстиции Республики Казахстан 23 декабря 2021 года № 25948.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2021-2023 годы" от 25 декабря 2020 года № 434 (зарегистрированное в Реестре государственной регистрации нормативных правовых актов под № 7867)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9 822 922,6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8 616 988,6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10 550 630,8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120 992,3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178 623,3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-848 700,5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848 700,5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178 623,3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727 708,2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Саржансай Мартукского района – 31 660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Саржансай Мартукского района – 426 101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Казан Мартукского района – 406 670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новой застройки села Каратогай Мартукского района – 594 516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Кенсахара Мартукского района – 97 075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Казан Мартукского района – 112 658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Казан Мартукского района – 197 060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Каратогай Мартукского района – 358 653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арендных коммунальных жилых домов в селе Мартук Мартукского района – 200 023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Кенсахара Мартукского района – 175 000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20 597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детям – 6 308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10 321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протезно-ортопедическими средствами –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сурдотехническими средствами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тифлотехническими средствами – 4 188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специальными средствами передвижения (кресло-коляски) –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социальных рабочих мест для трудоустройства инвалидов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182 480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– 4 104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26 209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346 247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21 470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Саржансай Мартукского района – 47 345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Казан Мартукского района – 45 186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новой застройки села Каратогай Мартукского района – 59 685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Кенсахара Мартукского района – 9 690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Казан Мартукского района – 11 260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Казан Мартукского района – 21 896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Каратогай Мартукского района – 35 847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арендных коммунальных жилых домов в селе Мартук Мартукского района – 15 135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детям –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учебного пункта – 3 464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10 840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13 537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183 628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Кенсахара Мартукского района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34 981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слухопротезированию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вспомогательные компенсаторные средства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–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Кумсай Мартукского района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Родниковка Мартукского района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Родниковка Мартукского района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15 декабря 2021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2020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8 616 988,6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10 550 630,8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2 660,1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