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9b2a" w14:textId="cd69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Мартукского района Актюбинской области от 12 января 2016 года № 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10 декабря 2021 года № 300. Зарегистрировано в Министерстве юстиции Республики Казахстан 20 декабря 2021 года № 25864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Актюбинской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12 января 2016 года № 8 (зарегистрировано в Реестре государственной регистрации нормативных правовых актов под № 4736)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 "1.Определить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 согласно приложению к настоящему постановлению.";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Мартукского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10 декабря 2021 года 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Актюбинской области от 12 января 2016 года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 государственного учреждения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сектора центра занятости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высшего,среднего уровня квалификации государственного учреждения высшей, первой, второй категории, без категории – консультант по социальной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высшего, среднего уровня квалификации государственного учреждения высшей, первой, второй категории, без категории –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ассистент.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хореограф.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