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755" w14:textId="19b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2020 года № 434 "Об утверждении Мартукского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ноября 2021 года № 61. Зарегистрировано в Министерстве юстиции Республики Казахстан 22 ноября 2021 года № 25260.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2021-2023 годы" от 25 декабря 2020 года № 434 (зарегистрированное в Реестре государственной регистрации нормативных правовых актов под № 7867)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9 873 761,6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8 667 827,6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10 601 469,8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120 992,3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178 623,3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-848 700,5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848 700,5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178 623,3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727 708,2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Саржансай Мартукского района – 31 660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406 670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197 060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200 023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Кенсахара Мартукского района – 175 000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6 308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12 481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1 471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протезно-ортопедическими средствами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сурдотехническими средствами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тифлотехническими средствами – 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специальными средствами передвижения (кресло-коляски)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социальных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183 980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– 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26 209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22 470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кредитов из республиканского бюджета на реализацию мер социальной поддержки специалистов в сумме 178 623,3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47 345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21 896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15 135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– 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10 840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13 537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211 566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–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Кумсай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4 ноября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9 873 761,6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8 667 827,6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10 601 469,8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