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7baaf" w14:textId="697ba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Мартукского районного маслихата от 25 декабря 2020 года № 434 "Об утверждении Мартукского районного бюджета на 2021-2023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Мартукского районного маслихата Актюбинской области от 24 июня 2021 года № 43. Зарегистрировано в Министерстве юстиции Республики Казахстан 9 июля 2021 года № 23390.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Мартукский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Мартукского районного маслихата "Об утверждении Мартукского районного бюджета на 2021-2023 годы" от 25 декабря 2020 года № 434 (зарегистрированное в Реестре государственной регистрации нормативных правовых актов под № 7867)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9 776 229,6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1 067 001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3 351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7 269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8 698 608,6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10 327 047,2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95 511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153 142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57 631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-646 328,6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646 328,6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153 142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57 631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550 817,6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Учесть в районном бюджете на 2021 год поступление целевых текущих трансфертов и трансфертов на развитие из Национального фонда Республики Казахстан и республиканского бюджета в следующих размерах: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электролиний новой застройки села Саржансай Мартукского района – 31 660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внутриквартального водопровода новой застройки села Саржансай Мартукского района – 426 101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внутриквартального водопровода новой застройки села Казан Мартукского района – 406 670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водопроводных сетей новой застройки села Каратогай Мартукского района – 594 516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внутриквартального газопровода новой застройки села Кенсахара Мартукского района – 97 075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внутриквартального газопровода новой застройки села Казан Мартукского района – 112 658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электролинии новой застройки села Казан Мартукского района – 197 060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электролинии новой застройки села Каратогай Мартукского района – 358 653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двухквартирных арендных коммунальных жилых домов в селе Мартук Мартукского района – 200 023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электролинии новой застройки села Кенсахара Мартукского района – 175 000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выплату государственной адресной социальной помощи – 37 694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обеспечение гарантированного социального пакета детям – 4 356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оказание специальных социальных услуг престарелым и инвалидам в условиях полустационара и на дому – 14 563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увеличение норм обеспечения инвалидов обязательными гигиеническими средствами – 9 826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расширение перечня технических вспомогательных (компенсаторных) средств – 1 171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обеспечение протезно-ортопедическими средствами – 308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обеспечение сурдотехническими средствами – 1 490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обеспечение тифлотехническими средствами – 4 188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обеспечение специальными средствами передвижения (кресло-коляски) – 1 020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субсидирование затрат работодателя на создание социальных рабочих мест для трудоустройства инвалидов – 210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развитие рынка труда – 190 899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установление доплат к заработной плате работников, предоставляющих специальные социальные услуги в государственных организациях социальной защиты – 9 829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 – 25 130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финансирование приоритетных проектов транспортной инфраструктуры – 134 326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реализацию мероприятий по социальной и инженерной инфраструктуре в сельских населенных пунктах в рамках проекта "Ауыл – Ел бесігі" – 346 247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заработной платы работников государственных организаций: медико-социальных учреждений стационарного и полустационарного типов, организаций надомного обслуживания, временного пребывания, центров занятости населения – 11 620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трансфертов определяется на основании постановления акимата района.";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абзацы семнадцатый, девятнадцатый, двадцатый, двадцать первый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двадцать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реализацию мероприятий по социальной и инженерной инфраструктуре в сельских населенных пунктах в рамках проекта "Ауыл – Ел бесігі" – 38 470 тысяч тенге.";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абзацами двадцать третьим, двадцать четвертым, двадцать пятым, двадцать шестым, двадцать седьмым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санаторно-курортное лечение – 7 056 тысяч тенге;";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услуги по слухопротезированию – 60 тысяч тенге;";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вспомогательные компенсаторные средства – 195 тысяч тенге;";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специальные средства передвижения – 717 тысяч тенге;";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протезно-ортопедические средства – 7 147 тысяч тенге.".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Мартукского районного маслихата" в установленном законодательством порядке обеспечить государственную регистрацию настоящего решения в Министерстве юстиции Республики Казахстан.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2021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Мартукского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Акзамов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Мартукского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Көлкебаев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Мартукского районного маслихата от 24 июня 2021 года № 43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Мартукского районного маслихата от 25 декабря 2020 года № 434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Мартукский районный бюджет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9 776 229,6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1 067 001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687 374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8 698 608,6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2 049,6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2 049,6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8 696 559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8 696 559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10 327 047,2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1 003 258,8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747 847,8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714 558,8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676 049,8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3 098 266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1 061 238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1 712 517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1 675 628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1 577 675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621 718,2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296 969,2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292 714,2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292 714,2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 и физической культуры и спорт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73 727,6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35 265,6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35 265,6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35 265,6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вознаграждения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4 096 793,6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4 096 793,6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4 096 793,6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3 659 698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153 142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153 142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153 142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153 142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153 142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-646 328,6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646 328,6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153 142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153 142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153 142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550 817,6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550 817,6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