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bcb1" w14:textId="5cbb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8 января 2021 года № 437 "Об утверждении бюджетов сельских округов Мартукского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марта 2021 года № 21. Зарегистрировано Департаментом юстиции Актюбинской области 30 марта 2021 года № 8170.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8 января 2021 года № 437 "Об утверждении бюджетов сельских округов Мартукского района на 2021-2023 годы" (зарегистрированное в Реестре государственной регистрации нормативных правовых актов № 8004, опубликованное 19 января 2021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"47 409" заменить цифрами "23 666":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"46 009" заменить цифрами "22 266";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"47 409" заменить цифрами "25 129,9";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"-1 463,9";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"1 463,9":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"1 463,9";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"24 343" заменить цифрами "600";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"26 811" заменить цифрами "18 955":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"26 115" заменить цифрами "18 259";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"26 811" заменить цифрами "19 211,5";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"-256,5";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"256,5":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"256,5";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"8 456" заменить цифрами "600";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"45 727" заменить цифрами "21 984":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"43 927" заменить цифрами "20 184";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"45 727" заменить цифрами "22 468,3";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"-484,3";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"484,3":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"484,3";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"24 343" заменить цифрами "600";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"126 301" заменить цифрами "53 959":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"122 801" заменить цифрами "50 459";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"126 301" заменить цифрами "55 770,8";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"-1 811,8";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"1 811,8":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"1 811,8";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бюджете Жайсанского сельского округа на 2021 год трансферты, передаваемые из областного бюджета в сумме – 18 124 тысяч тенге.";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"91 000" заменить цифрами "534";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"20 752" заменить цифрами "32 486,8":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"19 550" заменить цифрами "31 284,8";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"20 752" заменить цифрами "32 815,7";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"-328,9";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"328,9":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"328,9";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 в бюджете Каратогайского сельского округа на 2021 год трансферты, передаваемые из районного бюджета в сумме – 11 734,8 тысяч тенге.";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"41 219" заменить цифрами "18 024":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"38 775" заменить цифрами "15 580";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"41 219" заменить цифрами "19 122";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"-1 098";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"1 098":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"1 098";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"24 343" заменить цифрами "600";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"27 084" заменить цифрами "21 207":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"26 339" заменить цифрами "20 462";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"27 084" заменить цифрами "21 747,3";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"-540,3";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"540,3":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"540,3";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"8 329" заменить цифрами "2 452";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"22 281" заменить цифрами "27 446":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"20 681" заменить цифрами "25 846";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"22 281" заменить цифрами "28 356,5";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"-910,5";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"910,5":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"910,5";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Учесть в бюджете Кызылжарского сельского округа на 2021 год трансферты, передаваемые из районного бюджета в сумме – 5 165 тысяч тенге.";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"340 078" заменить цифрами "283 132":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"44 497" заменить цифрами "36 497";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"295 581" заменить цифрами "246 635";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"340 078" заменить цифрами "285 178,4";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"-2 046,4";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"2 046,4":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"2 046,4";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"201 261" заменить цифрами "152 315";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"22 255" заменить цифрами "38 494":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"19 755" заменить цифрами "35 994";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"22 255" заменить цифрами "38 851,5";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"-357,5";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"357,5":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"357,5";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Учесть в бюджете Родниковского сельского округа на 2021 год трансферты, передаваемые из областного бюджета в сумме – 10 967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Учесть в бюджете Родниковского сельского округа на 2021 год трансферты, передаваемые из районного бюджета в сумме – 5 272 тысяч тенге.";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"100 125" заменить цифрами "46 551":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"94 825" заменить цифрами "41 251";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"100 125" заменить цифрами "49 013,4";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"-2 462,4";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"2 462,4":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"2 462,4";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Учесть в бюджете Сарыжарского сельского округа на 2021 год трансферты, передаваемые из областного бюджета в сумме – 11 126 тысяч тенге.";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"47 789" заменить цифрами "77 570":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"45 264" заменить цифрами "75 045";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"47 789" заменить цифрами "77 763";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"-193";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"193":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"193";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"369" заменить цифрами "370";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Учесть в бюджете Танирбергенского сельского округа на 2021 год трансферты, передаваемые из областного бюджета в сумме – 9 220 тысяч тенге.";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"24 343" заменить цифрами "44 903";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"16 878" заменить цифрами "18 052":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"15 708" заменить цифрами "16 882";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"16 878" заменить цифрами "18 906,2";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цифру "0" заменить цифрами "-854,2";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цифру "0" заменить цифрами "854,2":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"854,2";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Учесть в бюджете Хазретовского сельского округа на 2021 год трансферты, передаваемые из районного бюджета в сумме – 1 174 тысяч тенге.".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Кужаков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19 марта 2021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