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6a03" w14:textId="f036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Мартукского района от 30 мая 2019 года № 206 "Об утверждении перечня, наименований и индексов автомобильных дорог общего пользования районного значения по Мартукскому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10 марта 2021 года № 46. Зарегистрировано Департаментом юстиции Актюбинской области 11 марта 2021 года № 8098. Утратило силу постановлением акимата Мартукского района Актюбинской области от 8 октября 2025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Мартукского района Актюбинской области от 08.10.2025 № 219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30 мая 2019 года № 206 "Об утверждении перечня, наименований и индексов автомобильных дорог общего пользования районного значения по Мартукскому району" (зарегистрированное в Реестре государственной регистрации нормативных правовых актов № 6223, опубликованное 12 июня 2019 года в Эталонном контрольном банке нормативных правовых актов Республики Казахстан)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русском языке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по истечении десяти календарных дней после дня его первого официального опубликования.";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Мартукскому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"Мартук-Дмитриевка-Бойторысай-Полтавка" 0-44,275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"Вознесеновка-Жанажол" с трассы Актобе-Мартук 0-33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"Байторысай-Шевченко-Кызылжар-Борте" 0-43,825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Достык"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"Мартук-Каратаусай-Аккайын"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"Жайсан-Кокпекти" 0-7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"Курмансай-Шанды-Егизата" 0-39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Курмансай" 0-28,315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Покровка" 0-9,1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Каратогай с трассы Актобе-Мартук" 0-6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Мартук с трассы Актобе-Мартук" 0-6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Жайсан" 0-3,21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Сарыжар" 0-4,56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