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9d0" w14:textId="27c1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Абдулла Жанзакова, Астана, Алии Молдагуловой, Ажигали Орынбаева, Балдай Танабаева, Желтоксан, Кайрат Рыскулбекова, Мукана Тажигулова села Жарык Жарыкского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3 марта 2021 года № 6. Зарегистрировано Департаментом юстиции Актюбинской области 4 марта 2021 года № 8077. Утратило силу решением акима Жарыкского сельского округа Кобдинского района Актюбинского области от 18 октября 2021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Жарыкского сельского округа Кобдинского района Актюбинского области от 18.10.2021 № 15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8 февраля 2021 года № 2-11-3/37, аким Жарыкского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Абдулла Жанзакова, Астана, Алии Молдагуловой, Ажигали Орынбаева, Балдай Танабаева, Желтоксан, Кайрат Рыскулбекова, Мукана Тажигулова села Жарык Жарыкского сельского округа,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Жарыкского сельского округа Кобдинского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