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322a" w14:textId="69f3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Булакского сельского округа Кобдинского района Актюбинской области от 18 декабря 2019 года № 32 "Об установлении ограничительных мероприятий на территории 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23 июля 2021 года № 23. Зарегистрировано в Министерстве юстиции Республики Казахстан 30 июля 2021 года № 23776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12 мая 2021 года № 2-11-3/98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Алия Булакского сельского округа Кобдинского района Актюбинской области, в связи с проведением комплекса ветеринарных мероприятий по ликвидации болезни бруцеллез среди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Булакского сельского округа Кобдинского района Актюбинской области от 18 декабря 2019 года № 32 "Об установлении ограничительных мероприятий на территории Булакского сельского округа" (зарегистрировано в Реестре государственной регистрации нормативных правовых актов за № 6564).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Булакского сельского округа Кобдинского района Актюбинского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