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007a" w14:textId="c160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24 декабря 2020 года № 394 "Об утверждении Кобдинского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ноября 2021 года № 92. Зарегистрировано в Министерстве юстиции Республики Казахстан 17 ноября 2021 года № 25195.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Кобдинского районного бюджета на 2021-2023 годы" от 24 декабря 2020 года № 394 (зарегистрированное в Реестре государственной регистрации нормативных правовых актов под № 7874)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- 5 827 027,6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- 632 335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- 5 176 793,6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- 5 970 666,2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- 32 860,8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- 144 363,4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144 363,4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- 32 860,8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- 32 136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143 638,6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8 ноября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24 декабря 2020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