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940f" w14:textId="3989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24 декабря 2020 года № 394 "Об утверждении Кобдинского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 сентября 2021 года № 71. Зарегистрировано в Министерстве юстиции Республики Казахстан 15 сентября 2021 года № 24358.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Кобдинского районного бюджета на 2021-2023 годы" от 24 декабря 2020 года № 394 (зарегистрированное в Реестре государственной регистрации нормативных правовых актов под № 7874)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- 5 809 880,6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- 622 335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- 5 169 646,6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- 5 953 519,2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- 936,3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- 31 199,7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- 142 702,3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142 702,3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- 31 199,7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- 32 136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143 638,6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3 сентября 2021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24 декабря 2020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