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5c96" w14:textId="e445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422 "Об утверждении бюджета Отекского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34. Зарегистрировано Департаментом юстиции Актюбинской области 22 апреля 2021 года № 8273.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422 "Об утверждении бюджета Отекского сельского округа на 2021-2023 годы" (зарегистрированное в Реестре государственной регистрации нормативных правовых актов № 7992, опубликованное 18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"23 125,0" заменить цифрами "23 456,3";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"331,3".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