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d470" w14:textId="8a9d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414 "Об утверждении бюджета Бестауского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24. Зарегистрировано Департаментом юстиции Актюбинской области 20 апреля 2021 года № 8259.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414 "Об утверждении бюджета Бестауского сельского округа на 2021-2023 годы" (зарегистрированное в Реестре государственной регистрации нормативных правовых актов № 8001, опубликованное 19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"14 488,0" заменить цифрами "15 188,0";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"13 933,0" заменить цифрами "14 633,0";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"14 488,0" заменить цифрами "15 399,7";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"211,7".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