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cb1" w14:textId="b0eb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культуры и социального обеспечения являющихся гражданскими служащими и работающих в сельской местности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8 апреля 2021 года № 138. Зарегистрировано Департаментом юстиции Актюбинской области 9 апреля 2021 года № 8237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культуры и социального обеспечения являющихся гражданскими служащими и работающих в сельской местности по Кобдинскому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перечня должностей специалистов в области культуры и социального обеспечения, являющихся гражданскими служащими и работающих в сельской местности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Аккомпаниатор, концертмейстер, артисты всех наименований, ассистент режиссера, балетмейстер, библиотекарь, библиограф, программист, методист всех наименований (основных служб), музыкальный руководитель, музыкальный оформитель, хореограф, культорганизатор (основных служб), художники всех наименований (основных служб), продюсер, режиссер, режиссер-постановщик, репетитор по вокалу,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Аранжировщик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ГКП-государственное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