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39c" w14:textId="9287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411. Зарегистрировано Департаментом юстиции Актюбинской области 13 января 2021 года № 7990.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- 21 395тысяч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- 21 441,9тысяч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Кызылжарского сельского округа в сумме 8 561,0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411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