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cce2" w14:textId="538c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Талдысайского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января 2021 года № 421. Зарегистрировано Департаментом юстиции Актюбинской области 12 января 2021 года № 7983.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Талдысайского сельского округа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- 39 591,6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- 38 752,6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- 39 967,4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375,8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2021 - 2023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2021 год объемы субвенций, переданных из районного бюджета в бюджет Талдысайского сельского округа в сумме 11 612,0 тысячи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№ 421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15.11.2021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№ 421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№ 421 от 5 января 2021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2023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