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9843" w14:textId="36d9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Акрапского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424. Зарегистрировано Департаментом юстиции Актюбинской области 12 января 2021 года № 7981.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Акрапского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- 17180,5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- 17 634,5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Акрапского сельского округа в сумме 9882,0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424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424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424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