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a310" w14:textId="452a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24 декабря 2020 года № 529 "Об утверждении Каргалинского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19 ноября 2021 года № 72. Зарегистрировано в Министерстве юстиции Республики Казахстан 26 ноября 2021 года № 25417.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2021-2023 годы" от 24 декабря 2020 года № 529 (зарегистрированное в Реестре государственной регистрации нормативных правовых актов № 7901)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5 642 834,4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761 433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4 842 471,4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5 823 562,1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-216 358,7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216 358,7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180 728,3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19 ноября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