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8fdef" w14:textId="d78fd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бюджетов сельских округов Каргалинского района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6 января 2021 года № 544. Зарегистрировано Департаментом юстиции Актюбинской области 12 января 2021 года № 7987.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Бадамшинского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172 161,6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10 434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161 662,6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175 759,1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-3 597,5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3 597,5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3 597,5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Каргалинского районного маслихата Актюбинской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Желтауского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101 139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95 572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103 944,2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-2 805,2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2 805,2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2 805,2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Каргалинского районного маслихата Актюбинской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Кемпирсайского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36 736,8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35 395,8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37 347,2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-610,4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610,4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Каргалинского районного маслихата Актюбинской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Кос-Истекского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61 365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58 472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61 750,4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385,4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385,4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Каргалинского районного маслихата Актюбинской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Ащылысайского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52 370,5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49 790,5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52 793,7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423,2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423,2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Каргалинского районного маслихата Актюбинской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Степного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34 869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32 579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36 161,7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-1 292,7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1 292,7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1 292,7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Каргалинского районного маслихата Актюбинской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Велиховского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45 064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41 756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46 092,8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-1 028,8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1 028,8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1 028,8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Каргалинского районного маслихата Актюбинской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Алимбетовского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41 235,1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39 490,1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41 511,9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276,8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276,8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Каргалинского районного маслихата Актюбинской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доход бюджетов сельских округов зачисляются следующие поступления: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Каргалинского районного маслихата Актюбинской области от 16.06.2021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2020 года "О республиканском бюджете на 2021-2023 годы" установлено: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– 34 302 тенге.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 в бюджетах сельских округов на 2021 год объемов субвенции, передаваемые из районного бюджета в сумме – 265 199 тысяч тенге, в том числе: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Бадамшинскому сельскому округу – 62 055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Желтаускому сельскому округу – 59 908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Кемпирсайскому сельскому округу – 24 112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Кос-Истекскому сельскому округу – 32 120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Ащылысайскому сельскому округу – 26 315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Степному сельскому округу – 17 898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Велиховскому сельскому округу – 21 933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Алимбетовскому сельскому округу – 20 858 тысяч тенге.</w:t>
      </w:r>
    </w:p>
    <w:bookmarkStart w:name="z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Учесть в бюджетах сельских округов на 2021 год поступление целевых текущих трансфертов из из Национального фонда Республики Казахстан на: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в сумме – 15 573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Бадамшинскому сельскому округу – 6 815,8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Желтаускому сельскому округу – 1 626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Кемпирсайскому сельскому округу – 534,4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Кос-Истекскому сельскому округу – 3 785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Ащылысайскому сельскому округу – 2 099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Алимбетовскому сельскому округу – 711,9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решений аппаратов акимов сельских округов.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11-1 в соответствии с решением Каргалинского районного маслихата Актюбинской области от 20.09.2021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Каргалинского районного маслихата Актюбинской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 в бюджетах сельских округов на 2021 год поступление целевых текущих трансфертов из республиканского бюджета на: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в сумме – 2 249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Бадамшинскому сельскому округу – 991,8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Желтаускому сельскому округу – 186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Кемпирсайскому сельскому округу – 69,4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Кос-Истекскому сельскому округу – 563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Ащылысайскому сельскому округу – 296,6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Алимбетовскому сельскому округу – 142,2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решений аппаратов акимов сельских округов.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Каргалинского районного маслихата Актюбинской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Учесть в бюджетах сельских округов на 2021 год поступление целевых текущих трансфертов из областного бюджета на: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внедрение новой системы оплаты труда государственных служащих местных испонительных органов доплат к заработной плате работников в сумме – 22 797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Бадамшинскому сельскому округу – 3 622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Желтаускому сельскому округу – 3 217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Кемпирсайскому сельскому округу – 1 920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Кос-Истекскому сельскому округу – 2 868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Ащылысайскому сельскому округу – 4 003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Алимбетовскому сельскому округу – 2 531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Степному сельскому округу – 2 414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Велиховскому сельскому округу – 2 222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решений аппаратов акимов сельских округов.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12-1 в соответствии с решением Каргалинского районного маслихата Актюбинской области от 20.09.2021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Предусмотреть в бюджетах сельских округов на 2021 год поступление целевых текущих трансфертов из районного бюджета на: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услуги по обеспечению деятельности акима города районного значения, села, поселка, сельского округа – 18 467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Бадамшинскому сельскому округу – 6 208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Желтаускому сельскому округу – 1 928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Кос-Истекскому сельскому округу – 2 117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Ащылысайскому сельскому округу – 180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Алимбетовскому сельскому округу – 4 961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Степному сельскому округу – 249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Кемпирсайскому сельскому округу – 2 584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Велиховскому сельскому округу – 240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санитарии населенных пунктов – 12 681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Желтаускому сельскому округу – 11 370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Степному сельскому округу – 1 311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благоустройство и озеленение населенных пунктов в сумме – 97 765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Бадамшинскому сельскому округу – 44 988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Желтаускому сельскому округу – 12 431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Кос-Истекскому сельскому округу – 11 831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Ащылысайскому сельскому округу – 9 352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Алимбетовскому сельскому округу – 6 289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Степному сельскому округу – 6 155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Кемпирсайскому сельскому округу – 2 336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Велиховскому сельскому округу – 4 383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функционирования автомобильных дорог в городах районного значения, селах, поселках, сельских округах в сумме – 13 246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Бадамшинскому сельскому округу – 9 367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Желтаускому сельскому округу – 1 079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Ащылысайскому сельскому округу – 2 800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капитальный и средний ремонт автомобильных дорог в городах районного значения, селах, поселках, сельских округах в сумме – 6 267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Кос-Истекскому сельскому округу – 1 787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Степному сельскому округу – 2 650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Кемпирсайскому сельскому округу – 1 830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капитальные расходы государственного органа – 21 801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Бадамшинскому сельскому округу – 20 655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Желтаускому сельскому округу – 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Кос-Истекскому сельскому округу – 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Ащылысайскому сельскому округу – 422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Алимбетовскому сельскому округу – 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Степному сельскому округу – 68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Кемпирсайскому сельскому округу – 233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Велиховскому сельскому округу – 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организацию водоснабжения населенных пунктов – 11 739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Ащылысайскому сельскому округу – 1 300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Кемпирсайскому сельскому округу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Велиховскому сельскому округу – 10 439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освещение улиц в населенных пунктах – 3 506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Бадамшинскому сельскому округу – 990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Кос-Истекскому сельскому округу – 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Ащылысайскому сельскому округу – 373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Алимбетовскому сельскому округу – 1 400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Степному сельскому округу – 162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Кемпирсайскому сельскому округу – 563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решений аппаратов акимов сельских округов.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Каргалинского районного маслихата Актюбинской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Государственному учреждению "Аппарат Каргалинского районного маслихата" в установленном законодательством порядке обеспечить: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Каргалинского районного маслихата после его официального опубликования.</w:t>
      </w:r>
    </w:p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2021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Смолинец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6 января 2021 года № 544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Бадамшинского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Каргалинского районного маслихата Актюбинской области от 03.12.2021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161662,6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175759,1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-3597,5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Каргалинского районного маслихата № 544 от 6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Бадамшинского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Каргалинского районного маслихата № 544 от 6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Бадамшинского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Каргалинского районного маслихата от 6 января 2021 года № 544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Желтауского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Каргалинского районного маслихата Актюбинской области от 03.12.2021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Каргалинского районного маслихата № 544 от 6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Желтауского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Каргалинского районного маслихата № 544 от 6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Желтауского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Каргалинского районного маслихата от 6 января 2021 года № 544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Кемпирсайского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Каргалинского районного маслихата Актюбинской области от 03.12.2021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Каргалинского районного маслихата № 544 от 6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Кемпирсайского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Каргалинского районного маслихата № 544 от 6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Кемпирсайского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Каргалинского районного маслихата от 6 января 2021 года № 544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Кос-Истекского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Каргалинского районного маслихата Актюбинской области от 03.12.2021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Каргалинского районного маслихата № 544 от 6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Кос-Истекского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Каргалинского районного маслихата № 544 от 6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Кос-Истекского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Каргалинского районного маслихата от 6 января 2021 года № 544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Ащылысайского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Каргалинского районного маслихата Актюбинской области от 03.12.2021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Каргалинского районного маслихата № 544 от 6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Ащылысайского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Каргалинского районного маслихата № 544 от 6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Ащылысайского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Каргалинского районного маслихата от 6 января 2021 года № 544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Каргалинского районного маслихата Актюбинской области от 03.12.2021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Каргалинского районного маслихата № 544 от 6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Каргалинского районного маслихата № 544 от 6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Каргалинского районного маслихата от 6 января 2021 года № 544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Велиховского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Каргалинского районного маслихата Актюбинской области от 03.12.2021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Каргалинского районного маслихата № 544 от 6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Велиховского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Каргалинского районного маслихата № 544 от 6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Велиховского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Каргалинского районного маслихата от 6 января 2021 года № 544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Алимбетовского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Каргалинского районного маслихата Актюбинской области от 03.12.2021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Каргалинского районного маслихата № 544 от 6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Алимбетовского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Каргалинского районного маслихата № 544 от 6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Алимбетовского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