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4fab" w14:textId="bac4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Кумтогайского сельского округа Иргизского района Актюбинской области от 9 июня 2021 года № 3. Зарегистрировано в Министерстве юстиции Республики Казахстан 10 июня 2021 года № 22997. Утратило силу решением акима Кумтогайского сельского округа Иргизского района Актюбинской области от 26 октября 2021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Кумтогайского сельского округа Иргизского района Актюбинской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ветеринарного-санитарного инспектора государственное учреждение "Иргизская районная территориальная инспекция Комитета ветеринарного контроля и надзора Министерства Сельского хозяйства Республики Казахстан" от 19 мая 2021 года № 2-18/107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"Олжас" расположенного в зимовке Кетик и крестьянского хозяйства "Тулебай" расположенного в зимовке "Кыдыр" села Карасай Кумтогайского сельского округа Иргизского района,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Кумтогайского сельского округа Иргизского района Актюбинской области"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Кумтогайского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Әлібекұлы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