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e75a9" w14:textId="55e75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Иргизского районного маслихата от 18 ноября 2019 года № 251 "Об установлении повышенных на двадцать пять процентов должностных окладов и тарифных ставок специалистам в области социального обеспечения, образования, культуры и спорта, являющимся гражданскими служащими и работающим в сельской местности по Иргизскому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21 декабря 2021 года № 85. Зарегистрировано в Министерстве юстиции Республики Казахстан 24 декабря 2021 года № 26018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Иргизский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Иргизского районного маслихата "Об установлении повышенных на двадцать пять процентов должностных окладов и тарифных ставок специалистам в области социального обеспечения, образования, культуры и спорта, являющимся гражданскими служащими и работающим в сельской местности по Иргизскому району" от 18 ноября 2019 года № 251 (зарегистрировано в реестре государственной регистрации нормативных правовых актов под № 6474)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указанного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повышенных на двадцать пять процентов должностных окладов и тарифных ставок специалистам в области социального обеспечения и культуры, являющимся гражданскими служащими и работающим в сельской местности по Иргизскому району";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повышенные на двадцать пять процентов должностные оклады и тарифные ставки специалистам в области социального обеспечения и культуры, являющимся гражданскими служащими и работающим в сельской местности по Иргизскому району, по сравнению с окладами и ставками гражданских служащих, занимающихся этими видами деятельности в городских условиях, за счет средств районного бюджета.".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государтсвенное учреждение "Отдел экономики и бюджетного планирования Иргизского района" (по согласованию).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Қызбергенов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