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288f3" w14:textId="f8288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24 декабря 2020 года № 359 "Об утверждении Иргизского районного бюджета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21 декабря 2021 года № 83. Зарегистрировано в Министерстве юстиции Республики Казахстан 24 декабря 2021 года № 26012.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"Об утверждении Иргизского районного бюджета на 2021-2023 годы" от 24 декабря 2020 года № 359 (зарегистрировано в реестре государственной регистрации нормативных правовых актов под № 7843)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5 367 755,6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614 628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5 740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8 964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4 738 423,6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5 623 143,5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31 624,7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48 928,7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17 304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-287 012,6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287 012,6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–48 928,7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17 304,8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255 388,7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 в районном бюджете на 2021 год поступление текущих целевых трансфертов из республиканского бюджета через областной бюджет: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55 575 тысяч тенге –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9 844 тысячи тенге – на обеспечение прав и улучшению качества жизни инвалидов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 тысяч тенге – на субсидирование затрат работодателя на создание специальных рабочих мест для трудоустройства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193 205 тысяч тенге – на развитие рынка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9 243 тысячи тенге – на повышение заработной платы работников государственных организаций: организаций надомного обслуживания, центров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21 783 тысячи тенге –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8 350 тысяч тенге – на приобретение жилья коммунального жилищного фонда для социально уязвимых слоев населения и (или) малообеспеченных многодетных семей;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246 186 тысяч тенге – на реализацию мероприятий по социальной и инженерной инфраструктуре в сельских населенных пунктах в рамках проекта "Ауыл-Ел бесігі".";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Учесть в районном бюджете на 2021 год поступление целевых текущих и целевых трансфертов на развитие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19 177 тысяч тенге –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12 860 тысяч тенге – на содействие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9 946 тысяч тенге – на развитие продуктивной занятости и массового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124 940 тысяч тенге – на капитальный и средний ремонт автомобильных дорог районного значения и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45 830,5 тысяч тенге – на организацию эксплуатации сетей газификации, находящихся в коммунальной собственности районов (городов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99 815 тысяч тенге - на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26 331 тысяча тенге – на реализацию мероприятий по социальной и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87 080 тысяч тенге – на строительство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46 382 тысячи тенге – на развитие и (или)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6 668 тысяч тенге – на обеспечение прав и улучшение качества жизни инвалидов в Республике Казахстан.";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Предусмотреть в районном бюджете на 2021 год целевые текущие трансферты бюджетам сельских округов: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723,4 тысячи тенге –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1 501 тысяча тенге –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74 740 тысяч тенге – на капитальный и средний ремонт автомобильных дорог районного значения и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236 907,4 тысяч тенге – на благоустройство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272 517 тысяч тенге - на реализацию мероприятий по социальной и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1 000 тысяча тенге - на разработку сметной документации работ по освещению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2 458 тысяч тенге - на разработку сметной документации на средний ремонт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13 505 тысяч тенге – на капитальный и средний ремонт автомобильных дорог районного значения и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45 283 тысячи тенге - на внедрение новой системы оплаты труда государственных служащих местного исполнительного органа".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Қызбергенов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2021 от 21 декабря 2021 года № 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24 декабря 2020 года № 359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Иргизский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5 367 755,6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204 000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4 738 423,6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4 738 423,5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4 738 423,5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5 623 143,5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852 066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179 684,6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579 078,9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501 516,7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514 541,1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398 030,6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398 030,6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475 649,4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266 234,8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266 234,8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208 652,8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202 431,6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202 431,6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394 443,8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128 419,1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86 289,5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135 034,9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3 186 712,5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3 186 712,5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3 186 712,5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2 989 875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48 928,7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48 928,7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-287 012,6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287 012,6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48 928,7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 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255 388,7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255 388,7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