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d33c" w14:textId="dacd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ноября 2021 года № 268. Зарегистрировано в Министерстве юстиции Республики Казахстан 29 ноября 2021 года № 25452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26 ноября 2021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налогобложения в населенном пункте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Карақудык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Куйлыс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