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3fccf" w14:textId="db3fc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Иргизского района от 15 ноября 2019 года № 196 "Об определении перечня должностей специалистов в области социального обеспечения, образования, культуры и спорта, являющихся гражданскими служащими и работающих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Иргизского района Актюбинской области от 30 июня 2021 года № 150. Зарегистрировано в Министерстве юстиции Республики Казахстан 9 июля 2021 года № 23426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Иргизского района от 15 ноября 2019 года № 196 "Об определении перечня должностей специалистов в области социального обеспечения, образования, культуры и спорта, являющихся гражданскими служащими и работающих в сельской местности" (зарегистрированное в Реестре государственной регистрации нормативных правовых актов № 6462) следующие изменения: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перечня должностей специалистов в области социального обеспечения и культуры, являющихся гражданскими служащими и работающих в сельской местности по Иргизскому району";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перечень должностей специалистов в области социального обеспечения и культуры, являющихся гражданскими служащими и работающих в сельской местности по Иргизскому району согласно приложению к настоящему постановлению.";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бюджетного планирования Иргизского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Иргизского района.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Иргизского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Ауелбаев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"СОГЛАСОВАНО"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Иргизского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Иргизского района от 30 июня 2021 года № 150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Иргизского района от "15" ноября 2019 года № 196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 и культуры являющихся гражданскими служащими и работающих в сельской местности по Иргизскому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0"/>
        <w:gridCol w:w="10610"/>
      </w:tblGrid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специалистов в сфере социального обеспечения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центра занятости населения района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 ГУ и ГКП без категории: специалист структурного подразделения центра (службы) занятости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 ГУ и ГКП без категории: специалист структурного подразделения центра (службы) занятости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 ГУ и ГКП без категории: социальный работник по уходу за престарелыми и инвалидами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 ГУ и ГКП без категории: социальный работник по уходу за детьми-инвалидами и инвалидами старше 18 лет с психоневрологическими заболеваниями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 ГУ и ГКП без категории: консультант по социальной работе центра занятости 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специалистов в сфере культуры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(директор) ГУ и ГКП районного значения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ГУ и ГКП сельского значения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руководитель ГУ и ГКП районного значения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(руководитель) методическим кабинетом ГУ и ГКП районного значения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ГУ и ГКП районного значения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первой категории ГУ и ГКП: методист всех наименований (основных служб), музыкальный руководитель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второй категории ГУ и ГКП: методист всех наименований (основных служб)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без категории ГУ и ГКП: аккомпаниатор, библиограф, библиотекарь, культорганизатор (основных служб), художники всех наименований (основных служб)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 второй категории ГУ и ГКП: библиограф, библиотекарь, методист всех наименований (основных служб), руководитель коллектива (кружка), музыкальный руководитель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без категории ГУ и ГКП: аккомпаниатор, библиограф, библиотекарь, культорганизатор (основных служб), режиссер, хореограф, художники всех наименований (основных служб)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– государственное учреждение;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ГКП – государственное казенное предприятие.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