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11a6" w14:textId="e1e1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2020 года № 359 "Об утверждении Иргизского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10 июня 2021 года № 42. Зарегистрирован в Министерстве юстиции Республики Казахстан 25 июня 2021 года № 23174.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Иргизского районного бюджета на 2021-2023 годы" от 24 декабря 2020 года № 359 (зарегистрированное в реестре государственной регистрации нормативных правовых актов под № 7843)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5 267 036,6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729 984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5 201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8 964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4 522 887,6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5 401 219,5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48 328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65 632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17 304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-182 510,9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182 510,9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65 632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17 304,8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134 183,7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2021 год поступление целевых текущих и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19 177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12 860 тысяч тенге –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12 300 тысяч тенге –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84 254 тысячи тенге –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71 077,5 тысяч тенге – на организацию эксплуатации сетей газификации, находящихся в коммунальной собственности районов (городов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111 893 тысячи тенге-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27 353 тысячи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97 048 тысяч тенге – на строительство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51 628 тысяч тенге –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15 828 тысяч тенге –на обеспечение прав и улучшение качества жизни инвалидов в Республике Казахстан.".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2021 год целевые текущие трансферты бюджетам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1 264 тысячи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1 841 тысяча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84 254 тысячи тенге –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228 917 тысяч тенге –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27 353 тысячи тенге -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тысяча тенге -на разработку сметной документации работ по освещению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тысячи тенге - на разработку сметной документации на средний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13 505 тысяч тенге– на капитальный и средний ремонт автомобильных дорог районного значения и улиц населенных пунктов.".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Берекеш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10 июня 2021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24 декабря 2020 года № 359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2021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5 267 036,6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4 522 887,6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4 522 887,5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4 522 887,5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5 401 219,5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3 186 712,5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3 186 712,5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3 186 712,5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65 632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-182 510,9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 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