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9370" w14:textId="da99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5 января 2021 года № 365 "Об утверждении бюджета Иргизского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30 марта 2021 года № 22. Зарегистрировано Департаментом юстиции Актюбинской области 1 апреля 2021 года № 8211.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января 2021 года № 365 "Об утверждении бюджета Иргизского сельского округа на 2021-2023 годы" (зарегистрированное в Реестре государственной регистрации нормативных правовых актов № 7949, опубликованное 12 января 2021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"348 656" заменить цифрами "385 197";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"333 770" заменить цифрами "370 311";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"348 656" заменить цифрами "385 633,7";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цифру "-0" заменить цифрами "-436,7";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"436,7";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"436,7";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"215 972" заменить цифрами "250 513";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сметной документации на средний ремонт автомобильных дорог - 2000 тысяч тенге"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Берекеш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30 марта 2021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385 197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385 633,7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