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ca504" w14:textId="d2ca5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внесений изменений и дополнения в решение районного маслихата от 5 января 2021 года № 367 "Об утверждении бюджета Кызылжарского сельского округа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Иргизского районного маслихата Актюбинской области от 30 марта 2021 года № 24. Зарегистрировано Департаментом юстиции Актюбинской области 1 апреля 2021 года № 8208.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Иргизский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5 января 2021 года № 367 "Об утверждении бюджета Кызылжарского сельского округа на 2021-2023 годы" (зарегистрированное в Реестре государственной регистрации нормативных правовых актов № 7952, опубликованное 12 января 2021 года в эталонном контрольном банке нормативных правовых актов Республики Казахстан в электронном виде) следующие изменения и дополнение: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цифры "50 767" заменить цифрами "70 767";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цифры "48 036" заменить цифрами "68 036";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цифры "50 767" заменить цифрами "70 870,5";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 цифру "-0" заменить цифрами "-103,5";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 цифру "0" заменить цифрами "103,5";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цифру "0" заменить цифрами "103,5".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четвертым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реализацию мероприятий по социальной и инженерной инфраструктуре в сельских населенных пунктах в рамках проекта "Ауыл-Ел бесігі- 20 000 тысяч тенге".".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Иргизского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2021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Иргизского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Берекеш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Иргизского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Қызбергенов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районного маслихата от 30 марта 2021 года № 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5 января 2021 года № 367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Кызылжарского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70 870,5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4 724,4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4 724,4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4 724,4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752,4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21 839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!124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- 103,5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