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b7c7" w14:textId="f37b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Иргизскому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26 марта 2021 года № 81. Зарегистрировано Департаментом юстиции Актюбинской области 30 марта 2021 года № 8168.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Иргизского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Иргизскому району на 2021 год, в разрезе организаций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"Иргизский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Иргизского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Иргизского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Иргизского района от 26 марта 2021 года № 81</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независимо от организационно-правовой формы и формы собственности по Иргизскому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"Наурыз-СИМ"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Производственный кооператив "МТС"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