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91012" w14:textId="75910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по Иргизскому району на 2021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Иргизского района Актюбинской области от 19 марта 2021 года № 75. Зарегистрировано Департаментом юстиции Актюбинской области 19 марта 2021 года № 8149. Прекращено действие в связи с истечением срока</w:t>
      </w:r>
    </w:p>
    <w:p>
      <w:pPr>
        <w:spacing w:after="0"/>
        <w:ind w:left="0"/>
        <w:jc w:val="both"/>
      </w:pPr>
      <w:bookmarkStart w:name="z2" w:id="0"/>
      <w:r>
        <w:rPr>
          <w:rFonts w:ascii="Times New Roman"/>
          <w:b w:val="false"/>
          <w:i w:val="false"/>
          <w:color w:val="000000"/>
          <w:sz w:val="28"/>
        </w:rPr>
        <w:t xml:space="preserve">
      В соответствии с подпунктом 2) пункта 1 </w:t>
      </w:r>
      <w:r>
        <w:rPr>
          <w:rFonts w:ascii="Times New Roman"/>
          <w:b w:val="false"/>
          <w:i w:val="false"/>
          <w:color w:val="000000"/>
          <w:sz w:val="28"/>
        </w:rPr>
        <w:t>статьи 18</w:t>
      </w:r>
      <w:r>
        <w:rPr>
          <w:rFonts w:ascii="Times New Roman"/>
          <w:b w:val="false"/>
          <w:i w:val="false"/>
          <w:color w:val="000000"/>
          <w:sz w:val="28"/>
        </w:rPr>
        <w:t xml:space="preserve">Уголовно-исполнительного кодекса Республики Казахстан от 5 июля 2014 года,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подпунктом 7) </w:t>
      </w:r>
      <w:r>
        <w:rPr>
          <w:rFonts w:ascii="Times New Roman"/>
          <w:b w:val="false"/>
          <w:i w:val="false"/>
          <w:color w:val="000000"/>
          <w:sz w:val="28"/>
        </w:rPr>
        <w:t>статьи 9</w:t>
      </w:r>
      <w:r>
        <w:rPr>
          <w:rFonts w:ascii="Times New Roman"/>
          <w:b w:val="false"/>
          <w:i w:val="false"/>
          <w:color w:val="000000"/>
          <w:sz w:val="28"/>
        </w:rPr>
        <w:t xml:space="preserve">, подпунктом 2) пункта 1 </w:t>
      </w:r>
      <w:r>
        <w:rPr>
          <w:rFonts w:ascii="Times New Roman"/>
          <w:b w:val="false"/>
          <w:i w:val="false"/>
          <w:color w:val="000000"/>
          <w:sz w:val="28"/>
        </w:rPr>
        <w:t>статьи 27</w:t>
      </w:r>
      <w:r>
        <w:rPr>
          <w:rFonts w:ascii="Times New Roman"/>
          <w:b w:val="false"/>
          <w:i w:val="false"/>
          <w:color w:val="000000"/>
          <w:sz w:val="28"/>
        </w:rPr>
        <w:t xml:space="preserve"> Закона Республики Казахстан от 6 апреля 2016 года "О занятости населения"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зарегистрированного в Реестре государственной регистрации нормативных правовых актов № 13898, акимат Иргизского района ПОСТАНОВЛЯЕТ:</w:t>
      </w:r>
    </w:p>
    <w:bookmarkEnd w:id="0"/>
    <w:bookmarkStart w:name="z3"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состоящих на учете службы пробации независимо от организационно-правовой формы и формы собственности по Иргизскому району на 2021 год, в разрезе организации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4" w:id="2"/>
    <w:p>
      <w:pPr>
        <w:spacing w:after="0"/>
        <w:ind w:left="0"/>
        <w:jc w:val="both"/>
      </w:pPr>
      <w:r>
        <w:rPr>
          <w:rFonts w:ascii="Times New Roman"/>
          <w:b w:val="false"/>
          <w:i w:val="false"/>
          <w:color w:val="000000"/>
          <w:sz w:val="28"/>
        </w:rPr>
        <w:t>
      2. Государственному учреждению "Иргизский районный отдел занятости и социальных программ"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постановления в Департаменте юстиции Актюбинской области;</w:t>
      </w:r>
    </w:p>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Иргизского района после его официального опубликования.</w:t>
      </w:r>
    </w:p>
    <w:bookmarkStart w:name="z5"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района.</w:t>
      </w:r>
    </w:p>
    <w:bookmarkEnd w:id="3"/>
    <w:bookmarkStart w:name="z6" w:id="4"/>
    <w:p>
      <w:pPr>
        <w:spacing w:after="0"/>
        <w:ind w:left="0"/>
        <w:jc w:val="both"/>
      </w:pPr>
      <w:r>
        <w:rPr>
          <w:rFonts w:ascii="Times New Roman"/>
          <w:b w:val="false"/>
          <w:i w:val="false"/>
          <w:color w:val="000000"/>
          <w:sz w:val="28"/>
        </w:rPr>
        <w:t>
      4. Настоящее постановление вводится в действие с 1 января 2021 года.</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Иргизского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Ауелбаев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 акимата Иргизского района от 19 марта 2021 года № 75</w:t>
            </w:r>
          </w:p>
        </w:tc>
      </w:tr>
    </w:tbl>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 независимо от организационно-правовой формы и формы собственности по Иргизскому району на 2021 год в разрезе организаций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"Арсен-2015"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"Сартай"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