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4cb14b" w14:textId="24cb14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Жайсанбайского сельского округа на 2021-2023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Иргизского районного маслихата Актюбинской области от 5 января 2021 года № 371. Зарегистрировано Департаментом юстиции Актюбинской области 8 января 2021 года № 7951.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Иргизский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Жайсанбайского сельского округа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13 405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487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12 908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13 815,8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 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-410,8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410,8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–410,8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решения Иргизского районного маслихата Актюбинской области от 25.11.2021 </w:t>
      </w:r>
      <w:r>
        <w:rPr>
          <w:rFonts w:ascii="Times New Roman"/>
          <w:b w:val="false"/>
          <w:i w:val="false"/>
          <w:color w:val="000000"/>
          <w:sz w:val="28"/>
        </w:rPr>
        <w:t>№ 78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Учесть, что в доход бюджета сельского округа зачисляются: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индивидуальный подоходный налог;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 на имущество физических лиц по объектам обложения данным налогом, находящимся на территории города районного значения, села, поселка,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земельный налог на земли населенных пунктов с физических и юридических лиц по земельным участкам, находящимся на территории города районного значения, села, поселка;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 на транспортные средства с физических лиц, место жительства которых находится на территории города районного значения, села, поселка;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 на транспортные средства с юридических лиц, место нахождения которых, указываемое в их учредительных документах, располагается на территории города районного значения, села, поселка;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плата за размещение наружной (визуальной) рекламы: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открытом пространстве за пределами помещений в городе районного значения, селе, поселке;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полосе отвода автомобильных дорог общего пользования, проходящих через территории города районного значения, села, поселка,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открытом пространстве за пределами помещений вне населенных пунктов и вне полосы отвода автомобильных дорог общего пользования.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штрафы, налагаемые акимами городов районного значения, сел, поселков, сельских округов за административные правонарушения;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добровольные сборы физических и юридических лиц;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от аренды имущества коммунальной собственности города районного значения, села, поселка, сельского округа (коммунальной собственности местного самоуправления);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другие неналоговые поступления в бюджеты города районного значения, села, поселка,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деньги от продажи государственного имущества, закрепленного за государственными учреждениями, финансируемыми из бюджета города районного значения, села, поселка, сельского округа.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Принять к сведению и руководству, что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 декабря 2020 года "О республиканском бюджете на 2021 - 2023 годы" установлено: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1 января 2021 года: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минимальный размер заработной платы - 42 500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месячный расчетный показатель для исчисления пособий и иных социальных выплат, а также для применения штрафных санкций, налогов и других платежей в соответствии с законодательством Республики Казахстан – 2 917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величина прожиточного минимума для исчисления размеров базовых социальных выплат - 34 302 тенге.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районного маслихата от 24 декабря 2020 года № 359 "Об утверждении Иргизского районного бюджета на 2021 - 2023 годы" на 2021 год предусмотрена субвенция, передаваемая из районного бюджета в бюджет Жайсанбайского сельского округа в сумме 9 340 тысяч тенге.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5. исключен – решения Иргизского районного маслихата Актюбинской области от 25.11.2021 </w:t>
      </w:r>
      <w:r>
        <w:rPr>
          <w:rFonts w:ascii="Times New Roman"/>
          <w:b w:val="false"/>
          <w:i w:val="false"/>
          <w:color w:val="000000"/>
          <w:sz w:val="28"/>
        </w:rPr>
        <w:t>№ 78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Учесть в бюджете Жайсанбайского сельского округа на 2021 год поступление текущих целевых трансфертов из районного бюджета: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внедрение новой системы оплаты труда государственных служащих местного исполнительного органа- 3 568 тысячи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– в редакции решения Иргизского районного маслихата Актюбинской области от 25.11.2021 </w:t>
      </w:r>
      <w:r>
        <w:rPr>
          <w:rFonts w:ascii="Times New Roman"/>
          <w:b w:val="false"/>
          <w:i w:val="false"/>
          <w:color w:val="000000"/>
          <w:sz w:val="28"/>
        </w:rPr>
        <w:t>№ 78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Государственному учреждению "Аппарат Иргизского районного маслихата" в установленном законодательством порядке обеспечить государственную регистрацию настоящего решения в Департаменте юстиции Актюбинской области.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Настоящее решение вводится в действие с 1 января 2021 года.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Иргизского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Турымов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Иргизского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Қосаяқов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районного маслихата от 5 января 2021 года № 371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Жайсанбайского сельского округа на 2021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решения Иргизского районного маслихата Актюбинской области от 25.11.2021 </w:t>
      </w:r>
      <w:r>
        <w:rPr>
          <w:rFonts w:ascii="Times New Roman"/>
          <w:b w:val="false"/>
          <w:i w:val="false"/>
          <w:color w:val="ff0000"/>
          <w:sz w:val="28"/>
        </w:rPr>
        <w:t>№ 78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(тысяча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12 908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(тысяча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13 815,8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13 118,8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13 118,8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13 118,8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13 040,8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-410,8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бюджета (использование профицита)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(тысяча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районного маслихата от 5 января 2021 года № 371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Жайсанбайского сельского округа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(тысяча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9 198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(тысяча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. Финансирование дефицита бюджета (использование профицита)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 районного маслихата от 5 января 2021 года № 371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Жайсанбайского сельского округа на 2023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(тысяча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9 951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(тысяча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. Финансирование дефицита бюджета (использование профицита)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