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22a" w14:textId="8d3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Карауылкелдинского сельского округа Байганинского района Актюбинской области от 14 октября 2021 года № 193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14 декабря 2021 года № 230. Зарегистрировано в Министерстве юстиции Республики Казахстан 20 декабря 2021 года № 25863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на основании представления главного государственного ветеринарно-санитарного инспектора Байганинского района от 17 ноября 2021 года № 02-09-04/197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села Кокбулак Карауылкелдинского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Байганинского района Актюбинской области "Об установлении карантина" от 14 октября 2021 года № 193 (Зарегистрировано в реестре государственной регистрации нормативных правовых актов за № 24794).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